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5F8B" w14:textId="77777777" w:rsidR="00CE26F8" w:rsidRDefault="00BE6214" w:rsidP="00BE6214">
      <w:pPr>
        <w:jc w:val="center"/>
      </w:pPr>
      <w:r w:rsidRPr="00CA049E">
        <w:rPr>
          <w:b/>
          <w:color w:val="FF0000"/>
          <w:sz w:val="48"/>
        </w:rPr>
        <w:t>Final Takedown</w:t>
      </w:r>
      <w:r w:rsidRPr="00CA049E">
        <w:rPr>
          <w:b/>
          <w:color w:val="FF0000"/>
          <w:sz w:val="48"/>
        </w:rPr>
        <w:br/>
      </w:r>
      <w:r w:rsidRPr="00CA049E">
        <w:rPr>
          <w:b/>
          <w:color w:val="FF0000"/>
          <w:sz w:val="36"/>
        </w:rPr>
        <w:t>1st Annual Girls Folkstyle Wrestling Tournament</w:t>
      </w:r>
      <w:r w:rsidR="000276A9">
        <w:rPr>
          <w:b/>
          <w:sz w:val="36"/>
        </w:rPr>
        <w:br/>
      </w:r>
      <w:r w:rsidR="000276A9">
        <w:rPr>
          <w:b/>
          <w:sz w:val="28"/>
        </w:rPr>
        <w:t>Saturday, May 16th, 2026</w:t>
      </w:r>
      <w:r w:rsidR="000276A9">
        <w:rPr>
          <w:b/>
          <w:sz w:val="28"/>
        </w:rPr>
        <w:br/>
      </w:r>
      <w:r w:rsidR="000276A9">
        <w:rPr>
          <w:sz w:val="28"/>
        </w:rPr>
        <w:t>At Total Turf – Pitman, NJ</w:t>
      </w:r>
    </w:p>
    <w:p w14:paraId="3A6DCD54" w14:textId="79D9875F" w:rsidR="00CE26F8" w:rsidRPr="003F79F2" w:rsidRDefault="00CA049E" w:rsidP="003F79F2">
      <w:pPr>
        <w:jc w:val="center"/>
      </w:pPr>
      <w:r w:rsidRPr="00181A44">
        <w:rPr>
          <w:noProof/>
          <w:color w:val="FF0000"/>
        </w:rPr>
        <w:drawing>
          <wp:anchor distT="0" distB="0" distL="114300" distR="114300" simplePos="0" relativeHeight="251652096" behindDoc="1" locked="0" layoutInCell="1" allowOverlap="1" wp14:anchorId="179438F2" wp14:editId="2C595529">
            <wp:simplePos x="0" y="0"/>
            <wp:positionH relativeFrom="page">
              <wp:align>right</wp:align>
            </wp:positionH>
            <wp:positionV relativeFrom="paragraph">
              <wp:posOffset>200660</wp:posOffset>
            </wp:positionV>
            <wp:extent cx="7772400" cy="4019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Takedown Circle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6A9" w:rsidRPr="00CA049E">
        <w:rPr>
          <w:b/>
          <w:sz w:val="24"/>
        </w:rPr>
        <w:t>This will be FOLKSTYLE bracketed tournament format</w:t>
      </w:r>
      <w:r w:rsidR="000276A9" w:rsidRPr="00CA049E">
        <w:rPr>
          <w:b/>
          <w:sz w:val="24"/>
        </w:rPr>
        <w:br/>
        <w:t>Top 3 awards in all 3 divisions</w:t>
      </w:r>
    </w:p>
    <w:p w14:paraId="216AD4D4" w14:textId="4D304F21" w:rsidR="00CE26F8" w:rsidRPr="00181A44" w:rsidRDefault="00AB4402">
      <w:pPr>
        <w:pStyle w:val="Heading2"/>
        <w:rPr>
          <w:color w:val="FF0000"/>
        </w:rPr>
      </w:pPr>
      <w:r>
        <w:rPr>
          <w:color w:val="FF0000"/>
        </w:rPr>
        <w:t>5</w:t>
      </w:r>
      <w:r w:rsidRPr="00AB4402">
        <w:rPr>
          <w:color w:val="FF0000"/>
          <w:vertAlign w:val="superscript"/>
        </w:rPr>
        <w:t>th</w:t>
      </w:r>
      <w:r>
        <w:rPr>
          <w:color w:val="FF0000"/>
        </w:rPr>
        <w:t xml:space="preserve"> – 8</w:t>
      </w:r>
      <w:r w:rsidRPr="00AB4402">
        <w:rPr>
          <w:color w:val="FF0000"/>
          <w:vertAlign w:val="superscript"/>
        </w:rPr>
        <w:t>th</w:t>
      </w:r>
      <w:r>
        <w:rPr>
          <w:color w:val="FF0000"/>
        </w:rPr>
        <w:t xml:space="preserve"> grade</w:t>
      </w:r>
    </w:p>
    <w:p w14:paraId="1A737D2B" w14:textId="5A06ECB0" w:rsidR="00CE26F8" w:rsidRPr="00CA049E" w:rsidRDefault="00F37177">
      <w:pPr>
        <w:rPr>
          <w:b/>
        </w:rPr>
      </w:pPr>
      <w:r w:rsidRPr="00CA049E">
        <w:rPr>
          <w:b/>
        </w:rPr>
        <w:t>60, 67, 73, 80</w:t>
      </w:r>
      <w:r>
        <w:rPr>
          <w:b/>
        </w:rPr>
        <w:t xml:space="preserve">, </w:t>
      </w:r>
      <w:r w:rsidR="005D7336">
        <w:rPr>
          <w:b/>
        </w:rPr>
        <w:t xml:space="preserve">87, </w:t>
      </w:r>
      <w:r w:rsidR="000276A9" w:rsidRPr="00CA049E">
        <w:rPr>
          <w:b/>
        </w:rPr>
        <w:t>95, 102, 110, 117, 125, 133, 140, 147, 155, 170, 190, 235</w:t>
      </w:r>
    </w:p>
    <w:p w14:paraId="5B959E48" w14:textId="3DF3583B" w:rsidR="00CE26F8" w:rsidRDefault="00AB4402">
      <w:pPr>
        <w:pStyle w:val="Heading2"/>
      </w:pPr>
      <w:r>
        <w:rPr>
          <w:color w:val="FF0000"/>
        </w:rPr>
        <w:t>8</w:t>
      </w:r>
      <w:r w:rsidRPr="00AB4402">
        <w:rPr>
          <w:color w:val="FF0000"/>
          <w:vertAlign w:val="superscript"/>
        </w:rPr>
        <w:t>th</w:t>
      </w:r>
      <w:r>
        <w:rPr>
          <w:color w:val="FF0000"/>
        </w:rPr>
        <w:t xml:space="preserve"> grade - </w:t>
      </w:r>
      <w:r w:rsidR="000276A9" w:rsidRPr="00181A44">
        <w:rPr>
          <w:color w:val="FF0000"/>
        </w:rPr>
        <w:t>HS</w:t>
      </w:r>
    </w:p>
    <w:p w14:paraId="15E60AD3" w14:textId="77777777" w:rsidR="00CE26F8" w:rsidRPr="00CA049E" w:rsidRDefault="000276A9">
      <w:pPr>
        <w:rPr>
          <w:b/>
        </w:rPr>
      </w:pPr>
      <w:r>
        <w:rPr>
          <w:b/>
        </w:rPr>
        <w:t>102, 109</w:t>
      </w:r>
      <w:r w:rsidRPr="00CA049E">
        <w:rPr>
          <w:b/>
        </w:rPr>
        <w:t xml:space="preserve">, 116, 123, </w:t>
      </w:r>
      <w:r>
        <w:rPr>
          <w:b/>
        </w:rPr>
        <w:t>128,134, 140, 147, 154, 167, 187, 237</w:t>
      </w:r>
    </w:p>
    <w:p w14:paraId="3539EBE3" w14:textId="77777777" w:rsidR="00CE26F8" w:rsidRDefault="000276A9">
      <w:r>
        <w:rPr>
          <w:i/>
        </w:rPr>
        <w:t>Weight classes may be adjusted according</w:t>
      </w:r>
      <w:r w:rsidR="00181A44">
        <w:rPr>
          <w:i/>
        </w:rPr>
        <w:t>ly</w:t>
      </w:r>
      <w:r>
        <w:rPr>
          <w:i/>
        </w:rPr>
        <w:t xml:space="preserve"> to </w:t>
      </w:r>
      <w:r w:rsidR="00181A44">
        <w:rPr>
          <w:i/>
        </w:rPr>
        <w:t>accommodate</w:t>
      </w:r>
      <w:r>
        <w:rPr>
          <w:i/>
        </w:rPr>
        <w:t xml:space="preserve"> entries</w:t>
      </w:r>
    </w:p>
    <w:p w14:paraId="0A1B35E4" w14:textId="77777777" w:rsidR="00CE26F8" w:rsidRDefault="000276A9" w:rsidP="00181A44">
      <w:pPr>
        <w:pStyle w:val="Heading2"/>
        <w:tabs>
          <w:tab w:val="left" w:pos="6680"/>
        </w:tabs>
      </w:pPr>
      <w:r w:rsidRPr="00181A44">
        <w:rPr>
          <w:color w:val="FF0000"/>
        </w:rPr>
        <w:t>Weigh</w:t>
      </w:r>
      <w:r w:rsidR="00181A44" w:rsidRPr="00181A44">
        <w:rPr>
          <w:color w:val="FF0000"/>
        </w:rPr>
        <w:t>-</w:t>
      </w:r>
      <w:r w:rsidRPr="00181A44">
        <w:rPr>
          <w:color w:val="FF0000"/>
        </w:rPr>
        <w:t>Ins</w:t>
      </w:r>
      <w:r w:rsidR="00181A44">
        <w:tab/>
      </w:r>
    </w:p>
    <w:p w14:paraId="50EF17CF" w14:textId="77777777" w:rsidR="00CE26F8" w:rsidRDefault="000276A9">
      <w:pPr>
        <w:pStyle w:val="ListBullet"/>
      </w:pPr>
      <w:r>
        <w:t>7:30am – 9am</w:t>
      </w:r>
    </w:p>
    <w:p w14:paraId="7F7151F0" w14:textId="77777777" w:rsidR="00CE26F8" w:rsidRPr="00181A44" w:rsidRDefault="000276A9">
      <w:pPr>
        <w:pStyle w:val="Heading2"/>
        <w:rPr>
          <w:color w:val="FF0000"/>
        </w:rPr>
      </w:pPr>
      <w:r w:rsidRPr="00181A44">
        <w:rPr>
          <w:color w:val="FF0000"/>
        </w:rPr>
        <w:t>Wrestling</w:t>
      </w:r>
    </w:p>
    <w:p w14:paraId="39615A0D" w14:textId="77777777" w:rsidR="00CE26F8" w:rsidRDefault="000276A9">
      <w:pPr>
        <w:pStyle w:val="ListBullet"/>
      </w:pPr>
      <w:r>
        <w:t>Starts – 10am</w:t>
      </w:r>
    </w:p>
    <w:p w14:paraId="66C873EB" w14:textId="77777777" w:rsidR="00CE26F8" w:rsidRPr="00181A44" w:rsidRDefault="000276A9">
      <w:pPr>
        <w:pStyle w:val="Heading2"/>
        <w:rPr>
          <w:color w:val="FF0000"/>
        </w:rPr>
      </w:pPr>
      <w:r w:rsidRPr="00181A44">
        <w:rPr>
          <w:color w:val="FF0000"/>
        </w:rPr>
        <w:t>Entry Cost</w:t>
      </w:r>
    </w:p>
    <w:p w14:paraId="3313FE5A" w14:textId="77777777" w:rsidR="00CE26F8" w:rsidRDefault="000276A9">
      <w:pPr>
        <w:pStyle w:val="ListBullet"/>
      </w:pPr>
      <w:r>
        <w:t>$40 per entry</w:t>
      </w:r>
    </w:p>
    <w:p w14:paraId="21117F77" w14:textId="77777777" w:rsidR="00CE26F8" w:rsidRDefault="000276A9">
      <w:pPr>
        <w:pStyle w:val="ListBullet"/>
      </w:pPr>
      <w:r>
        <w:t>Call for Team/Club Team discount</w:t>
      </w:r>
    </w:p>
    <w:p w14:paraId="3753B79F" w14:textId="77777777" w:rsidR="00CE26F8" w:rsidRDefault="000276A9">
      <w:pPr>
        <w:jc w:val="center"/>
        <w:rPr>
          <w:i/>
        </w:rPr>
      </w:pPr>
      <w:hyperlink r:id="rId7" w:history="1">
        <w:r w:rsidRPr="000276A9">
          <w:rPr>
            <w:rStyle w:val="Hyperlink"/>
            <w:b/>
            <w:sz w:val="32"/>
          </w:rPr>
          <w:t>REGISTRATION LINK</w:t>
        </w:r>
      </w:hyperlink>
      <w:r>
        <w:rPr>
          <w:b/>
          <w:sz w:val="32"/>
        </w:rPr>
        <w:br/>
      </w:r>
      <w:r>
        <w:rPr>
          <w:i/>
        </w:rPr>
        <w:t>(OPEN TILL 10PM THURSDAY, MAY 14TH)</w:t>
      </w:r>
    </w:p>
    <w:p w14:paraId="21B81BDD" w14:textId="77777777" w:rsidR="00181A44" w:rsidRDefault="00181A44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4D70A" wp14:editId="725A8FF8">
                <wp:simplePos x="0" y="0"/>
                <wp:positionH relativeFrom="column">
                  <wp:posOffset>5160010</wp:posOffset>
                </wp:positionH>
                <wp:positionV relativeFrom="paragraph">
                  <wp:posOffset>168910</wp:posOffset>
                </wp:positionV>
                <wp:extent cx="1295400" cy="1022350"/>
                <wp:effectExtent l="57150" t="19050" r="76200" b="101600"/>
                <wp:wrapNone/>
                <wp:docPr id="5" name="Left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22350"/>
                        </a:xfrm>
                        <a:prstGeom prst="lef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172D8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5" o:spid="_x0000_s1026" type="#_x0000_t77" style="position:absolute;margin-left:406.3pt;margin-top:13.3pt;width:102pt;height:8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" adj="7565,,4262" fillcolor="#bfbfbf [2412]" strokecolor="black [3213]"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20852" wp14:editId="4115E291">
                <wp:simplePos x="0" y="0"/>
                <wp:positionH relativeFrom="column">
                  <wp:posOffset>581660</wp:posOffset>
                </wp:positionH>
                <wp:positionV relativeFrom="paragraph">
                  <wp:posOffset>240665</wp:posOffset>
                </wp:positionV>
                <wp:extent cx="1263650" cy="984250"/>
                <wp:effectExtent l="57150" t="19050" r="50800" b="101600"/>
                <wp:wrapNone/>
                <wp:docPr id="4" name="Right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984250"/>
                        </a:xfrm>
                        <a:prstGeom prst="rightArrowCallou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F643D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4" o:spid="_x0000_s1026" type="#_x0000_t78" style="position:absolute;margin-left:45.8pt;margin-top:18.95pt;width:99.5pt;height:7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" adj="14035,,17394" fillcolor="#f2dbdb [661]" strokecolor="#7030a0">
                <v:shadow on="t" color="black" opacity="22937f" origin=",.5" offset="0,.63889mm"/>
              </v:shape>
            </w:pict>
          </mc:Fallback>
        </mc:AlternateContent>
      </w:r>
      <w:r w:rsidRPr="002B1F8A">
        <w:rPr>
          <w:noProof/>
        </w:rPr>
        <w:drawing>
          <wp:anchor distT="0" distB="0" distL="114300" distR="114300" simplePos="0" relativeHeight="251667456" behindDoc="1" locked="0" layoutInCell="1" allowOverlap="1" wp14:anchorId="7D19F26E" wp14:editId="67767226">
            <wp:simplePos x="0" y="0"/>
            <wp:positionH relativeFrom="column">
              <wp:posOffset>3489960</wp:posOffset>
            </wp:positionH>
            <wp:positionV relativeFrom="paragraph">
              <wp:posOffset>56515</wp:posOffset>
            </wp:positionV>
            <wp:extent cx="1496828" cy="1339215"/>
            <wp:effectExtent l="57150" t="57150" r="65405" b="51435"/>
            <wp:wrapNone/>
            <wp:docPr id="1318057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57375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10508" r="-870" b="350"/>
                    <a:stretch/>
                  </pic:blipFill>
                  <pic:spPr bwMode="auto">
                    <a:xfrm>
                      <a:off x="0" y="0"/>
                      <a:ext cx="1530218" cy="1369089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9392B2" wp14:editId="146F60A0">
            <wp:simplePos x="0" y="0"/>
            <wp:positionH relativeFrom="column">
              <wp:posOffset>1908810</wp:posOffset>
            </wp:positionH>
            <wp:positionV relativeFrom="paragraph">
              <wp:posOffset>5715</wp:posOffset>
            </wp:positionV>
            <wp:extent cx="1435735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06"/>
                    <a:stretch/>
                  </pic:blipFill>
                  <pic:spPr bwMode="auto">
                    <a:xfrm>
                      <a:off x="0" y="0"/>
                      <a:ext cx="143573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1C39B" w14:textId="77777777" w:rsidR="00181A44" w:rsidRDefault="00CA049E">
      <w:pPr>
        <w:jc w:val="center"/>
        <w:rPr>
          <w:i/>
        </w:rPr>
      </w:pPr>
      <w:r w:rsidRPr="00CA049E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A1B807" wp14:editId="7A1DDF33">
                <wp:simplePos x="0" y="0"/>
                <wp:positionH relativeFrom="column">
                  <wp:posOffset>619760</wp:posOffset>
                </wp:positionH>
                <wp:positionV relativeFrom="paragraph">
                  <wp:posOffset>5715</wp:posOffset>
                </wp:positionV>
                <wp:extent cx="749300" cy="81280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812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DE8E7" w14:textId="77777777" w:rsidR="00CA049E" w:rsidRPr="00CA049E" w:rsidRDefault="00CA049E">
                            <w:pPr>
                              <w:rPr>
                                <w:rFonts w:ascii="Bernard MT Condensed" w:hAnsi="Bernard MT Condensed"/>
                              </w:rPr>
                            </w:pPr>
                            <w:r w:rsidRPr="00CA049E">
                              <w:rPr>
                                <w:rFonts w:ascii="Bernard MT Condensed" w:hAnsi="Bernard MT Condensed"/>
                              </w:rPr>
                              <w:t>FIND US ON 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B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8pt;margin-top:.45pt;width:59pt;height:6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" fillcolor="#f2dbdb [661]" stroked="f">
                <v:textbox>
                  <w:txbxContent>
                    <w:p w14:paraId="1F6DE8E7" w14:textId="77777777" w:rsidR="00CA049E" w:rsidRPr="00CA049E" w:rsidRDefault="00CA049E">
                      <w:pPr>
                        <w:rPr>
                          <w:rFonts w:ascii="Bernard MT Condensed" w:hAnsi="Bernard MT Condensed"/>
                        </w:rPr>
                      </w:pPr>
                      <w:r w:rsidRPr="00CA049E">
                        <w:rPr>
                          <w:rFonts w:ascii="Bernard MT Condensed" w:hAnsi="Bernard MT Condensed"/>
                        </w:rPr>
                        <w:t>FIND US ON SOCIAL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214" w:rsidRPr="00BE6214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088EB4" wp14:editId="4E576DE0">
                <wp:simplePos x="0" y="0"/>
                <wp:positionH relativeFrom="column">
                  <wp:posOffset>5629910</wp:posOffset>
                </wp:positionH>
                <wp:positionV relativeFrom="paragraph">
                  <wp:posOffset>12065</wp:posOffset>
                </wp:positionV>
                <wp:extent cx="74930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4F5E" w14:textId="77777777" w:rsidR="00BE6214" w:rsidRPr="00BE6214" w:rsidRDefault="00BE6214">
                            <w:pPr>
                              <w:rPr>
                                <w:rFonts w:ascii="Bernard MT Condensed" w:hAnsi="Bernard MT Condensed"/>
                                <w:b/>
                                <w:sz w:val="24"/>
                              </w:rPr>
                            </w:pPr>
                            <w:r w:rsidRPr="00BE6214">
                              <w:rPr>
                                <w:rFonts w:ascii="Bernard MT Condensed" w:hAnsi="Bernard MT Condensed"/>
                                <w:b/>
                                <w:sz w:val="24"/>
                              </w:rPr>
                              <w:t>PAYMENT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88EB4" id="_x0000_s1027" type="#_x0000_t202" style="position:absolute;left:0;text-align:left;margin-left:443.3pt;margin-top:.95pt;width:5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" fillcolor="#bfbfbf [2412]" stroked="f">
                <v:textbox style="mso-fit-shape-to-text:t">
                  <w:txbxContent>
                    <w:p w14:paraId="6D274F5E" w14:textId="77777777" w:rsidR="00BE6214" w:rsidRPr="00BE6214" w:rsidRDefault="00BE6214">
                      <w:pPr>
                        <w:rPr>
                          <w:rFonts w:ascii="Bernard MT Condensed" w:hAnsi="Bernard MT Condensed"/>
                          <w:b/>
                          <w:sz w:val="24"/>
                        </w:rPr>
                      </w:pPr>
                      <w:r w:rsidRPr="00BE6214">
                        <w:rPr>
                          <w:rFonts w:ascii="Bernard MT Condensed" w:hAnsi="Bernard MT Condensed"/>
                          <w:b/>
                          <w:sz w:val="24"/>
                        </w:rPr>
                        <w:t>PAYMENT 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A44" w:rsidRPr="00181A44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1F0617" wp14:editId="4039606B">
                <wp:simplePos x="0" y="0"/>
                <wp:positionH relativeFrom="column">
                  <wp:posOffset>613410</wp:posOffset>
                </wp:positionH>
                <wp:positionV relativeFrom="paragraph">
                  <wp:posOffset>8255</wp:posOffset>
                </wp:positionV>
                <wp:extent cx="755650" cy="8191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1B7B" w14:textId="77777777" w:rsidR="00181A44" w:rsidRPr="00BE6214" w:rsidRDefault="00BE6214">
                            <w:pPr>
                              <w:rPr>
                                <w:rFonts w:ascii="Bernard MT Condensed" w:hAnsi="Bernard MT Condensed"/>
                                <w:b/>
                              </w:rPr>
                            </w:pPr>
                            <w:r w:rsidRPr="00BE6214">
                              <w:rPr>
                                <w:rFonts w:ascii="Bernard MT Condensed" w:hAnsi="Bernard MT Condensed"/>
                                <w:b/>
                              </w:rPr>
                              <w:t>FIND US ON 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0617" id="_x0000_s1028" type="#_x0000_t202" style="position:absolute;left:0;text-align:left;margin-left:48.3pt;margin-top:.65pt;width:59.5pt;height:6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" fillcolor="#f2dbdb [661]" stroked="f">
                <v:textbox>
                  <w:txbxContent>
                    <w:p w14:paraId="1FED1B7B" w14:textId="77777777" w:rsidR="00181A44" w:rsidRPr="00BE6214" w:rsidRDefault="00BE6214">
                      <w:pPr>
                        <w:rPr>
                          <w:rFonts w:ascii="Bernard MT Condensed" w:hAnsi="Bernard MT Condensed"/>
                          <w:b/>
                        </w:rPr>
                      </w:pPr>
                      <w:r w:rsidRPr="00BE6214">
                        <w:rPr>
                          <w:rFonts w:ascii="Bernard MT Condensed" w:hAnsi="Bernard MT Condensed"/>
                          <w:b/>
                        </w:rPr>
                        <w:t>FIND US ON SOCIAL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9CE60" w14:textId="77777777" w:rsidR="00181A44" w:rsidRDefault="00181A44">
      <w:pPr>
        <w:jc w:val="center"/>
      </w:pPr>
    </w:p>
    <w:p w14:paraId="5CBF1423" w14:textId="77777777" w:rsidR="00BE6214" w:rsidRDefault="00BE6214" w:rsidP="00181A44">
      <w:pPr>
        <w:pStyle w:val="Heading2"/>
        <w:tabs>
          <w:tab w:val="left" w:pos="3900"/>
          <w:tab w:val="left" w:pos="4580"/>
        </w:tabs>
        <w:rPr>
          <w:color w:val="FF0000"/>
        </w:rPr>
      </w:pPr>
    </w:p>
    <w:p w14:paraId="297465B2" w14:textId="77777777" w:rsidR="00BE6214" w:rsidRDefault="00BE6214" w:rsidP="00BE6214">
      <w:pPr>
        <w:pStyle w:val="Heading2"/>
        <w:tabs>
          <w:tab w:val="left" w:pos="3900"/>
          <w:tab w:val="left" w:pos="4580"/>
        </w:tabs>
        <w:jc w:val="both"/>
        <w:rPr>
          <w:color w:val="FF0000"/>
        </w:rPr>
      </w:pPr>
    </w:p>
    <w:p w14:paraId="716E357A" w14:textId="77777777" w:rsidR="00CE26F8" w:rsidRPr="00181A44" w:rsidRDefault="000276A9" w:rsidP="00BE6214">
      <w:pPr>
        <w:pStyle w:val="Heading2"/>
        <w:tabs>
          <w:tab w:val="left" w:pos="3900"/>
          <w:tab w:val="left" w:pos="4580"/>
        </w:tabs>
        <w:jc w:val="both"/>
        <w:rPr>
          <w:color w:val="FF0000"/>
        </w:rPr>
      </w:pPr>
      <w:r w:rsidRPr="00181A44">
        <w:rPr>
          <w:color w:val="FF0000"/>
        </w:rPr>
        <w:t>Contact</w:t>
      </w:r>
      <w:r w:rsidR="00181A44">
        <w:rPr>
          <w:color w:val="FF0000"/>
        </w:rPr>
        <w:tab/>
      </w:r>
      <w:r w:rsidR="00181A44">
        <w:rPr>
          <w:color w:val="FF0000"/>
        </w:rPr>
        <w:tab/>
      </w:r>
    </w:p>
    <w:p w14:paraId="2C068507" w14:textId="77777777" w:rsidR="00CE26F8" w:rsidRDefault="000276A9">
      <w:r>
        <w:t>Rob Eiter – CEO &amp; Director of events</w:t>
      </w:r>
    </w:p>
    <w:p w14:paraId="112A3330" w14:textId="77777777" w:rsidR="00CE26F8" w:rsidRDefault="000276A9">
      <w:pPr>
        <w:pStyle w:val="ListBullet"/>
      </w:pPr>
      <w:r>
        <w:t>rob@finaltakedown.com</w:t>
      </w:r>
    </w:p>
    <w:p w14:paraId="1AFA8385" w14:textId="77777777" w:rsidR="00CE26F8" w:rsidRDefault="000276A9">
      <w:pPr>
        <w:pStyle w:val="ListBullet"/>
      </w:pPr>
      <w:r>
        <w:t>847-924-3638</w:t>
      </w:r>
    </w:p>
    <w:sectPr w:rsidR="00CE26F8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921334">
    <w:abstractNumId w:val="8"/>
  </w:num>
  <w:num w:numId="2" w16cid:durableId="601650094">
    <w:abstractNumId w:val="6"/>
  </w:num>
  <w:num w:numId="3" w16cid:durableId="457837062">
    <w:abstractNumId w:val="5"/>
  </w:num>
  <w:num w:numId="4" w16cid:durableId="1473255757">
    <w:abstractNumId w:val="4"/>
  </w:num>
  <w:num w:numId="5" w16cid:durableId="1410074012">
    <w:abstractNumId w:val="7"/>
  </w:num>
  <w:num w:numId="6" w16cid:durableId="153423651">
    <w:abstractNumId w:val="3"/>
  </w:num>
  <w:num w:numId="7" w16cid:durableId="88813827">
    <w:abstractNumId w:val="2"/>
  </w:num>
  <w:num w:numId="8" w16cid:durableId="1382945445">
    <w:abstractNumId w:val="1"/>
  </w:num>
  <w:num w:numId="9" w16cid:durableId="19145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76A9"/>
    <w:rsid w:val="00034616"/>
    <w:rsid w:val="0006063C"/>
    <w:rsid w:val="0015074B"/>
    <w:rsid w:val="00181A44"/>
    <w:rsid w:val="0029639D"/>
    <w:rsid w:val="00326F90"/>
    <w:rsid w:val="0037058D"/>
    <w:rsid w:val="003F79F2"/>
    <w:rsid w:val="005D7336"/>
    <w:rsid w:val="007F208B"/>
    <w:rsid w:val="008215A2"/>
    <w:rsid w:val="00AA1D8D"/>
    <w:rsid w:val="00AB4402"/>
    <w:rsid w:val="00B47730"/>
    <w:rsid w:val="00BE6214"/>
    <w:rsid w:val="00CA049E"/>
    <w:rsid w:val="00CB0664"/>
    <w:rsid w:val="00CE26F8"/>
    <w:rsid w:val="00CF7669"/>
    <w:rsid w:val="00D82F4B"/>
    <w:rsid w:val="00F37177"/>
    <w:rsid w:val="00F66BF6"/>
    <w:rsid w:val="00FC38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F61F9"/>
  <w14:defaultImageDpi w14:val="300"/>
  <w15:docId w15:val="{8243BEDB-69A2-461E-AB6B-E541C5D8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27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487XtuUhIBfkpW6C9s8E7CyeluvANV8hP0FM-ejIkxG6hQQ/viewform?usp=publish-edi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894B4-5FDC-4794-ACBB-ABDD6DD9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684</Characters>
  <Application>Microsoft Office Word</Application>
  <DocSecurity>0</DocSecurity>
  <Lines>19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Rice</cp:lastModifiedBy>
  <cp:revision>2</cp:revision>
  <dcterms:created xsi:type="dcterms:W3CDTF">2026-05-06T17:14:00Z</dcterms:created>
  <dcterms:modified xsi:type="dcterms:W3CDTF">2026-05-06T17:14:00Z</dcterms:modified>
  <cp:category/>
</cp:coreProperties>
</file>